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DFDD" w14:textId="619FD659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[Use the letterhead of the party committing to the project]</w:t>
      </w:r>
    </w:p>
    <w:p w14:paraId="2DD02266" w14:textId="1D94697E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[Name and address of the “Authorised Representative” of the Project Coordinator]</w:t>
      </w:r>
    </w:p>
    <w:p w14:paraId="1C46A4ED" w14:textId="4BEEF5ED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[Date and location]</w:t>
      </w:r>
    </w:p>
    <w:p w14:paraId="5D31C760" w14:textId="77777777" w:rsidR="008F376D" w:rsidRPr="00B54DA8" w:rsidRDefault="00B54DA8" w:rsidP="00B54DA8">
      <w:pPr>
        <w:jc w:val="center"/>
        <w:rPr>
          <w:b/>
          <w:bCs/>
          <w:i/>
          <w:iCs/>
        </w:rPr>
      </w:pPr>
      <w:r w:rsidRPr="00B54DA8">
        <w:rPr>
          <w:b/>
          <w:bCs/>
          <w:i/>
          <w:iCs/>
        </w:rPr>
        <w:t>LETTER OF COMMITMENT</w:t>
      </w:r>
    </w:p>
    <w:p w14:paraId="59BA9F51" w14:textId="77777777" w:rsidR="008F376D" w:rsidRPr="00B54DA8" w:rsidRDefault="00B54DA8" w:rsidP="00B54DA8">
      <w:pPr>
        <w:jc w:val="center"/>
        <w:rPr>
          <w:i/>
          <w:iCs/>
        </w:rPr>
      </w:pPr>
      <w:r w:rsidRPr="00B54DA8">
        <w:rPr>
          <w:i/>
          <w:iCs/>
        </w:rPr>
        <w:t>regarding</w:t>
      </w:r>
    </w:p>
    <w:p w14:paraId="677EC06A" w14:textId="77777777" w:rsidR="008F376D" w:rsidRPr="00B54DA8" w:rsidRDefault="00B54DA8" w:rsidP="00B54DA8">
      <w:pPr>
        <w:jc w:val="center"/>
        <w:rPr>
          <w:b/>
          <w:bCs/>
          <w:i/>
          <w:iCs/>
        </w:rPr>
      </w:pPr>
      <w:r w:rsidRPr="00B54DA8">
        <w:rPr>
          <w:b/>
          <w:bCs/>
          <w:i/>
          <w:iCs/>
          <w:color w:val="808080" w:themeColor="background1" w:themeShade="80"/>
        </w:rPr>
        <w:t xml:space="preserve">[name] </w:t>
      </w:r>
      <w:r w:rsidRPr="00B54DA8">
        <w:rPr>
          <w:b/>
          <w:bCs/>
          <w:i/>
          <w:iCs/>
        </w:rPr>
        <w:t>PROJECT</w:t>
      </w:r>
    </w:p>
    <w:p w14:paraId="04A8821F" w14:textId="77777777" w:rsidR="008F376D" w:rsidRDefault="008F376D"/>
    <w:p w14:paraId="4F948A0C" w14:textId="77777777" w:rsidR="008F376D" w:rsidRDefault="00B54DA8">
      <w:r>
        <w:t xml:space="preserve">Dear </w:t>
      </w:r>
      <w:r w:rsidRPr="00B54DA8">
        <w:rPr>
          <w:color w:val="808080" w:themeColor="background1" w:themeShade="80"/>
        </w:rPr>
        <w:t>[Name of Authorised Representative of the Coordinator]</w:t>
      </w:r>
      <w:r>
        <w:t>,</w:t>
      </w:r>
    </w:p>
    <w:p w14:paraId="1080BD56" w14:textId="77777777" w:rsidR="008F376D" w:rsidRDefault="008F376D"/>
    <w:p w14:paraId="45EA69C5" w14:textId="7E914909" w:rsidR="008F376D" w:rsidRDefault="00B54DA8">
      <w:r>
        <w:t xml:space="preserve">I hereby confirm that I, </w:t>
      </w:r>
      <w:r w:rsidRPr="00B54DA8">
        <w:rPr>
          <w:color w:val="808080" w:themeColor="background1" w:themeShade="80"/>
        </w:rPr>
        <w:t>[first and last name]</w:t>
      </w:r>
      <w:r>
        <w:t xml:space="preserve">, in my capacity as </w:t>
      </w:r>
      <w:r w:rsidRPr="00B54DA8">
        <w:rPr>
          <w:color w:val="808080" w:themeColor="background1" w:themeShade="80"/>
        </w:rPr>
        <w:t>[position – must be authorised to represent the organisation]</w:t>
      </w:r>
      <w:r>
        <w:t xml:space="preserve"> at </w:t>
      </w:r>
      <w:r w:rsidRPr="00B54DA8">
        <w:rPr>
          <w:color w:val="808080" w:themeColor="background1" w:themeShade="80"/>
        </w:rPr>
        <w:t>[name of legal entity as per cover sheet]</w:t>
      </w:r>
      <w:r>
        <w:t xml:space="preserve">, commit, on behalf of </w:t>
      </w:r>
      <w:r w:rsidRPr="00B54DA8">
        <w:rPr>
          <w:color w:val="808080" w:themeColor="background1" w:themeShade="80"/>
        </w:rPr>
        <w:t>[name of legal entity]</w:t>
      </w:r>
      <w:r>
        <w:t xml:space="preserve">, to contributing to the </w:t>
      </w:r>
      <w:r w:rsidRPr="00B54DA8">
        <w:rPr>
          <w:color w:val="808080" w:themeColor="background1" w:themeShade="80"/>
        </w:rPr>
        <w:t xml:space="preserve">[project name] </w:t>
      </w:r>
      <w:r>
        <w:t xml:space="preserve">project, subject to the condition that Stichting TKI ICT grants the PPS-i funding as requested by the </w:t>
      </w:r>
      <w:proofErr w:type="spellStart"/>
      <w:r>
        <w:t>authorised</w:t>
      </w:r>
      <w:proofErr w:type="spellEnd"/>
      <w:r>
        <w:t xml:space="preserve"> Coordinator.</w:t>
      </w:r>
    </w:p>
    <w:p w14:paraId="10CA48D5" w14:textId="64C370EA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acknowledges that the consortium is required to use the </w:t>
      </w:r>
      <w:proofErr w:type="spellStart"/>
      <w:r w:rsidR="00E74C5F">
        <w:t>Stichting</w:t>
      </w:r>
      <w:proofErr w:type="spellEnd"/>
      <w:r w:rsidR="00E74C5F">
        <w:t xml:space="preserve"> </w:t>
      </w:r>
      <w:r>
        <w:t xml:space="preserve">TKI ICT model consortium agreement. </w:t>
      </w:r>
      <w:r w:rsidRPr="00B54DA8">
        <w:rPr>
          <w:color w:val="808080" w:themeColor="background1" w:themeShade="80"/>
        </w:rPr>
        <w:t xml:space="preserve">[Name of legal entity] </w:t>
      </w:r>
      <w:r>
        <w:t xml:space="preserve">further acknowledges that only minimal and non-essential changes to this model agreement are </w:t>
      </w:r>
      <w:r w:rsidR="00E74C5F">
        <w:t>permitted and</w:t>
      </w:r>
      <w:r>
        <w:t xml:space="preserve"> agrees to the terms regarding foreground and intellectual property as set out in the model consortium agreement.</w:t>
      </w:r>
    </w:p>
    <w:p w14:paraId="5ACE2ED4" w14:textId="26ABE465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will make a financial (cash) contribution of € </w:t>
      </w:r>
      <w:r w:rsidRPr="00B54DA8">
        <w:rPr>
          <w:color w:val="808080" w:themeColor="background1" w:themeShade="80"/>
        </w:rPr>
        <w:t xml:space="preserve">[amount] </w:t>
      </w:r>
      <w:r>
        <w:t>towards the project costs, in accordance with the budget as included in the Project Plan and the Budget.</w:t>
      </w:r>
    </w:p>
    <w:p w14:paraId="72108BD0" w14:textId="2B65AF90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will also make an in-kind contribution in the form of </w:t>
      </w:r>
      <w:r w:rsidRPr="00B54DA8">
        <w:rPr>
          <w:color w:val="808080" w:themeColor="background1" w:themeShade="80"/>
        </w:rPr>
        <w:t>[description of contribution]</w:t>
      </w:r>
      <w:r>
        <w:t xml:space="preserve">, with a value of € </w:t>
      </w:r>
      <w:r w:rsidRPr="00B54DA8">
        <w:rPr>
          <w:color w:val="808080" w:themeColor="background1" w:themeShade="80"/>
        </w:rPr>
        <w:t>[amount]</w:t>
      </w:r>
      <w:r>
        <w:t>, as further detailed in the Project Plan and the Budget.</w:t>
      </w:r>
    </w:p>
    <w:p w14:paraId="7FD08CA4" w14:textId="77777777" w:rsidR="008F376D" w:rsidRDefault="00B54DA8">
      <w:r>
        <w:t>Kind regards,</w:t>
      </w:r>
    </w:p>
    <w:p w14:paraId="7EB066EF" w14:textId="77777777" w:rsidR="008F376D" w:rsidRDefault="00B54DA8">
      <w:r>
        <w:t>on behalf of [name of legal entity],</w:t>
      </w:r>
    </w:p>
    <w:p w14:paraId="5069ECAA" w14:textId="77777777" w:rsidR="008F376D" w:rsidRDefault="008F376D"/>
    <w:p w14:paraId="0AA909C2" w14:textId="77777777" w:rsidR="008F376D" w:rsidRDefault="00B54DA8">
      <w:r>
        <w:t>______________________</w:t>
      </w:r>
    </w:p>
    <w:p w14:paraId="11E7FC58" w14:textId="77777777" w:rsidR="008F376D" w:rsidRDefault="008F376D"/>
    <w:p w14:paraId="0BC87D89" w14:textId="77777777" w:rsidR="008F376D" w:rsidRDefault="00B54DA8">
      <w:r>
        <w:t>Name:</w:t>
      </w:r>
    </w:p>
    <w:p w14:paraId="2584A1C6" w14:textId="77777777" w:rsidR="008F376D" w:rsidRDefault="00B54DA8">
      <w:r>
        <w:t>Position:</w:t>
      </w:r>
    </w:p>
    <w:p w14:paraId="6C3EFAD3" w14:textId="77777777" w:rsidR="008F376D" w:rsidRDefault="00B54DA8">
      <w:r>
        <w:t>Date and location:</w:t>
      </w:r>
    </w:p>
    <w:sectPr w:rsidR="008F37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408163">
    <w:abstractNumId w:val="8"/>
  </w:num>
  <w:num w:numId="2" w16cid:durableId="1298989406">
    <w:abstractNumId w:val="6"/>
  </w:num>
  <w:num w:numId="3" w16cid:durableId="760949939">
    <w:abstractNumId w:val="5"/>
  </w:num>
  <w:num w:numId="4" w16cid:durableId="691147030">
    <w:abstractNumId w:val="4"/>
  </w:num>
  <w:num w:numId="5" w16cid:durableId="377781901">
    <w:abstractNumId w:val="7"/>
  </w:num>
  <w:num w:numId="6" w16cid:durableId="128213307">
    <w:abstractNumId w:val="3"/>
  </w:num>
  <w:num w:numId="7" w16cid:durableId="1862937964">
    <w:abstractNumId w:val="2"/>
  </w:num>
  <w:num w:numId="8" w16cid:durableId="1619990604">
    <w:abstractNumId w:val="1"/>
  </w:num>
  <w:num w:numId="9" w16cid:durableId="116859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76A"/>
    <w:rsid w:val="0006063C"/>
    <w:rsid w:val="0015074B"/>
    <w:rsid w:val="0029639D"/>
    <w:rsid w:val="00326F90"/>
    <w:rsid w:val="008F376D"/>
    <w:rsid w:val="00937EE4"/>
    <w:rsid w:val="00AA1D8D"/>
    <w:rsid w:val="00B47730"/>
    <w:rsid w:val="00B54DA8"/>
    <w:rsid w:val="00CB0664"/>
    <w:rsid w:val="00E74C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9A76A"/>
  <w14:defaultImageDpi w14:val="300"/>
  <w15:docId w15:val="{73C9C92E-BDB0-4855-A776-639D65C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ecd63-4fe8-4e69-b805-f9d2ac2351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25A8C4D70A94C8799B581A297E6E5" ma:contentTypeVersion="12" ma:contentTypeDescription="Een nieuw document maken." ma:contentTypeScope="" ma:versionID="4d0eb4f3a790ea230c15bcdee06681a0">
  <xsd:schema xmlns:xsd="http://www.w3.org/2001/XMLSchema" xmlns:xs="http://www.w3.org/2001/XMLSchema" xmlns:p="http://schemas.microsoft.com/office/2006/metadata/properties" xmlns:ns2="1a3ecd63-4fe8-4e69-b805-f9d2ac23516b" xmlns:ns3="5ffacd6b-23de-40ea-86bf-4dec0f5d657f" targetNamespace="http://schemas.microsoft.com/office/2006/metadata/properties" ma:root="true" ma:fieldsID="abc239b9ba87d7128b460e7a2c01deff" ns2:_="" ns3:_="">
    <xsd:import namespace="1a3ecd63-4fe8-4e69-b805-f9d2ac23516b"/>
    <xsd:import namespace="5ffacd6b-23de-40ea-86bf-4dec0f5d6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cd63-4fe8-4e69-b805-f9d2ac235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53455e7-cca5-45a8-8c28-b185ec2f8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acd6b-23de-40ea-86bf-4dec0f5d6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FAE5E-8F35-45D9-8022-5DB5A2C081DA}">
  <ds:schemaRefs>
    <ds:schemaRef ds:uri="http://schemas.microsoft.com/office/2006/metadata/properties"/>
    <ds:schemaRef ds:uri="http://schemas.microsoft.com/office/infopath/2007/PartnerControls"/>
    <ds:schemaRef ds:uri="1a3ecd63-4fe8-4e69-b805-f9d2ac23516b"/>
  </ds:schemaRefs>
</ds:datastoreItem>
</file>

<file path=customXml/itemProps3.xml><?xml version="1.0" encoding="utf-8"?>
<ds:datastoreItem xmlns:ds="http://schemas.openxmlformats.org/officeDocument/2006/customXml" ds:itemID="{FDBAAE58-7319-4C5F-A4DA-A6B1F90F5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1962D-E468-48FC-9D56-3099968B4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cd63-4fe8-4e69-b805-f9d2ac23516b"/>
    <ds:schemaRef ds:uri="5ffacd6b-23de-40ea-86bf-4dec0f5d6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Tessa Weber</cp:lastModifiedBy>
  <cp:revision>2</cp:revision>
  <dcterms:created xsi:type="dcterms:W3CDTF">2025-07-11T10:31:00Z</dcterms:created>
  <dcterms:modified xsi:type="dcterms:W3CDTF">2025-07-11T10:31:00Z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0x01010042F25A8C4D70A94C8799B581A297E6E5</vt:lpwstr>
  </property>
  <property fmtid="{D5CDD505-2E9C-101B-9397-08002B2CF9AE}" pid="3" name="Team">
    <vt:lpwstr>1;#Team Business Legal|e418d9ec-9718-4462-8e81-9d12176ff575</vt:lpwstr>
  </property>
  <property fmtid="{D5CDD505-2E9C-101B-9397-08002B2CF9AE}" pid="4" name="GrantScheme">
    <vt:lpwstr>2;#nvt|b451b28d-3170-4a3d-9f46-1e1b23983468</vt:lpwstr>
  </property>
  <property fmtid="{D5CDD505-2E9C-101B-9397-08002B2CF9AE}" pid="5" name="_dlc_DocIdItemGuid">
    <vt:lpwstr>e2599198-2fed-4c83-accc-4b176b1c611d</vt:lpwstr>
  </property>
  <property fmtid="{D5CDD505-2E9C-101B-9397-08002B2CF9AE}" pid="6" name="DocumentType">
    <vt:lpwstr/>
  </property>
  <property fmtid="{D5CDD505-2E9C-101B-9397-08002B2CF9AE}" pid="7" name="ced8f9498d104c9482ef39117fac0f73">
    <vt:lpwstr/>
  </property>
  <property fmtid="{D5CDD505-2E9C-101B-9397-08002B2CF9AE}" pid="8" name="ContractType">
    <vt:lpwstr/>
  </property>
  <property fmtid="{D5CDD505-2E9C-101B-9397-08002B2CF9AE}" pid="9" name="b2241edec5304a889a29b00b95d7bc5c">
    <vt:lpwstr/>
  </property>
  <property fmtid="{D5CDD505-2E9C-101B-9397-08002B2CF9AE}" pid="10" name="ContractStatus">
    <vt:lpwstr/>
  </property>
  <property fmtid="{D5CDD505-2E9C-101B-9397-08002B2CF9AE}" pid="11" name="MediaServiceImageTags">
    <vt:lpwstr/>
  </property>
</Properties>
</file>